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564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5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Янгибоевой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Рахбарджон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Махсуджоновны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4rplc-5"/>
          <w:rFonts w:ascii="Times New Roman" w:eastAsia="Times New Roman" w:hAnsi="Times New Roman" w:cs="Times New Roman"/>
        </w:rPr>
        <w:t>...</w:t>
      </w:r>
      <w:r>
        <w:rPr>
          <w:rStyle w:val="cat-PassportDatagrp-18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6rplc-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19rplc-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3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Style w:val="cat-Sumgrp-16rplc-1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18810586241107003801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7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3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</w:t>
      </w:r>
      <w:r>
        <w:rPr>
          <w:rFonts w:ascii="Times New Roman" w:eastAsia="Times New Roman" w:hAnsi="Times New Roman" w:cs="Times New Roman"/>
        </w:rPr>
        <w:t>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4rplc-1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7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18810586241107003801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6rplc-18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18810586241107003801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8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9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№18810886250920039236 от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18810586241107003801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копией карточки учета транспортного средства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оплачен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Янгибоеву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Рахбарджон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Махсуджоновну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7rplc-2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0rplc-3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1rplc-3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2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3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0412365400805005642520110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ExternalSystemDefinedgrp-24rplc-5">
    <w:name w:val="cat-ExternalSystemDefined grp-24 rplc-5"/>
    <w:basedOn w:val="DefaultParagraphFont"/>
  </w:style>
  <w:style w:type="character" w:customStyle="1" w:styleId="cat-PassportDatagrp-18rplc-6">
    <w:name w:val="cat-PassportData grp-18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Dategrp-6rplc-8">
    <w:name w:val="cat-Date grp-6 rplc-8"/>
    <w:basedOn w:val="DefaultParagraphFont"/>
  </w:style>
  <w:style w:type="character" w:customStyle="1" w:styleId="cat-Timegrp-19rplc-9">
    <w:name w:val="cat-Time grp-19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Sumgrp-16rplc-18">
    <w:name w:val="cat-Sum grp-16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Dategrp-7rplc-24">
    <w:name w:val="cat-Date grp-7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Addressgrp-0rplc-30">
    <w:name w:val="cat-Address grp-0 rplc-30"/>
    <w:basedOn w:val="DefaultParagraphFont"/>
  </w:style>
  <w:style w:type="character" w:customStyle="1" w:styleId="cat-PhoneNumbergrp-20rplc-31">
    <w:name w:val="cat-PhoneNumber grp-20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5rplc-36">
    <w:name w:val="cat-FIO grp-15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